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 w:before="0" w:after="40"/>
        <w:ind w:firstLine="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>ПУБЛИЧНАЯ ОФЕРТА ДЛЯ ФИЗИЧЕСКИХ ЛИЦ</w:t>
      </w:r>
    </w:p>
    <w:p>
      <w:pPr>
        <w:spacing w:line="240" w:lineRule="auto" w:before="0" w:after="40"/>
        <w:ind w:firstLine="0"/>
        <w:jc w:val="center"/>
      </w:pPr>
      <w:r>
        <w:rPr>
          <w:rFonts w:ascii="Times New Roman" w:hAnsi="Times New Roman" w:eastAsia="Times New Roman" w:cs="Times New Roman"/>
          <w:b w:val="0"/>
          <w:sz w:val="24"/>
        </w:rPr>
        <w:t>на оформление заказа, предзаказа, покупку и получение вычислительной техники</w:t>
      </w:r>
    </w:p>
    <w:p>
      <w:pPr>
        <w:spacing w:line="240" w:lineRule="auto" w:before="0" w:after="0"/>
        <w:ind w:firstLine="0"/>
        <w:jc w:val="center"/>
      </w:pPr>
      <w:r>
        <w:rPr>
          <w:rFonts w:ascii="Times New Roman" w:hAnsi="Times New Roman" w:eastAsia="Times New Roman" w:cs="Times New Roman"/>
          <w:sz w:val="24"/>
        </w:rPr>
        <w:t>Редакция от 4 июля 2026 года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1. СТАТУС ОФЕРТЫ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1.1. Настоящая публичная оферта является предложением ООО "CHANCE FOR EVERYONE" заключить договор купли-продажи/поставки товара с физическим лицом на условиях, указанных в настоящей оферте, на сайте, в карточке товара, счете, уведомлениях и иных документах Продавца.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1.2. Настоящая оферта применяется к покупкам, совершаемым физическими лицами. Если товар приобретается юридическим лицом или индивидуальным предпринимателем, сделка оформляется отдельным договором, спецификацией и счетом через ЭДО/DDocs либо иной согласованный документооборот.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1.3. Акцепт оферты означает полное и безоговорочное согласие Покупателя с ее условиями. Договор считается заключенным без подписания отдельного бумажного документа.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1.4. Акцептом признается подтверждение согласия на сайте, оформление заказа, внесение оплаты либо иное действие Покупателя, прямо указанное на сайте, в счете или уведомлении Продавца как акцепт.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1.5. Покупатель подтверждает, что до акцепта ознакомился с наименованием товара, основными характеристиками, ценой, порядком оплаты, сроком поставки, местом передачи, условиями отказа, хранения и приемки товара.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1.6. Продавец вправе обновлять редакцию оферты. К уже акцептованному заказу применяется редакция, действовавшая на момент акцепта, если иное прямо не согласовано сторонами.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2. ТОВАР И ПРЕДЗАКАЗ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2.1. Товаром по настоящей оферте является вычислительная техника, вычислительное оборудование, комплектующие, периферийные устройства, аксессуары и иные однородные товары вычислительного назначения, выбранные Покупателем на сайте или согласованные с Продавцом в переписке.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2.2. Для товара, поставляемого по предзаказу или индивидуальной поставке, Покупатель понимает, что Продавец организует исполнение заказа после получения предоплаты и необходимых данных от Покупателя.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2.3. Наименование, модель, количество, цена, комплектация и ориентировочные характеристики товара указываются в карточке товара, счете, подтверждении заказа или иной переписке сторон.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2.4. Информация на сайте может носить справочный характер. Если конкретная характеристика критична для Покупателя, он обязан письменно уточнить ее у Продавца до акцепта оферты и оплаты.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3. ОФОРМЛЕНИЕ ЗАКАЗА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3.1. Покупатель оформляет заказ путем выбора товара, заполнения формы, указания контактных данных, подтверждения согласия с офертой и внесения оплаты в порядке, указанном на сайте или в счете.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3.2. Покупатель обязан указать достоверные Ф.И.О., телефон, email, данные для связи и иные сведения, необходимые для исполнения заказа.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3.3. Заказ считается принятым Продавцом в работу после акцепта оферты, подтверждения заказа Продавцом и поступления предоплаты, если иной момент прямо не указан на сайте или в счете.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3.4. Продавец вправе запросить уточнение данных, отказать в исполнении заказа или вернуть оплату, если исполнение заказа невозможно, данные Покупателя недостоверны или существуют иные обстоятельства, препятствующие законному исполнению заказа.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4. ЦЕНА И ПОРЯДОК ОПЛАТЫ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4.1. Цена товара указывается на сайте, в счете, подтверждении заказа или переписке сторон. Цена может быть указана в сумах или в эквиваленте иной валюты с оплатой в порядке, согласованном сторонами.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4.2. Если иное не указано на сайте или в счете, Покупатель оплачивает 50% цены товара в качестве предоплаты.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4.3. После внесения предоплаты Покупатель не вправе в одностороннем порядке отказаться от товара надлежащего качества, если товар соответствует согласованному наименованию, количеству и основным характеристикам и был заказан или поставлен Продавцом под конкретный заказ Покупателя, за исключением случаев, прямо предусмотренных императивными нормами законодательства.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4.4. В случае необоснованного отказа Покупателя от товара после внесения предоплаты сумма предоплаты удерживается Продавцом в качестве договорной неустойки и компенсации понесенных расходов, если иное не требуется императивными нормами законодательства.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4.5. Оставшиеся 50% цены Покупатель оплачивает в течение 2 банковских дней после направления Продавцом в личный кабинет Покупателя и/или посредством SMS либо телефонного сообщения по выбору Продавца уведомления о прибытии товара к таможенной границе Республики Узбекистан, на таможенный терминал, грузовой склад аэропорта, склад временного хранения или к уполномоченному экспедитору в Республике Узбекистан.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4.6. Передача товара Покупателю осуществляется только после поступления полной оплаты.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5. ПРОСРОЧКА ОПЛАТЫ ОСТАТКА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5.1. При нарушении срока оплаты оставшейся части цены Продавец вправе приостановить передачу товара до полного погашения задолженности.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5.2. За просрочку оплаты Покупатель уплачивает пеню в размере 0,05% от просроченной суммы за каждый день просрочки, но не более 5% от просроченной суммы.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5.3. Продавец вправе требовать возмещения расходов на хранение, простой, терминальные сборы, услуги перевозчика, склада, экспедитора и иных фактически понесенных расходов, связанных с просрочкой оплаты Покупателем.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5.4. Если просрочка оплаты оставшейся части цены превышает 5 календарных дней с даты уведомления Продавца, Продавец вправе признать такое поведение Покупателя отказом от товара с последствиями, предусмотренными настоящей офертой.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6. СРОК И МЕСТО ПЕРЕДАЧИ ТОВАРА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6.1. Если иной срок не указан на сайте или в счете, общий срок поставки товара составляет до 75 календарных дней с даты поступления предоплаты и получения Продавцом необходимых данных от Покупателя.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6.2. Продавец вправе передать товар досрочно.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6.3. Место передачи товара: г. Ташкент, самовывоз со склада Продавца, если стороны письменно не согласовали иной способ передачи.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6.4. Покупатель обязан забрать товар в течение 5 календарных дней после уведомления Продавца о готовности товара к передаче.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6.5. Если Покупатель не принимает товар или не является за товаром в течение 5 календарных дней после уведомления, Продавец вправе начислить расходы на хранение в размере 200 000 (двести тысяч) сум за каждый календарный день хранения.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7. ПРИЕМКА ТОВАРА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7.1. При получении товара Покупатель обязан осмотреть товар, проверить наименование, количество, комплектность, внешний вид упаковки и товара, а также отсутствие видимых механических повреждений.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7.2. Подписание акта приема-передачи, товарной накладной, расписки, электронного подтверждения, получение товара или фактический вынос товара со склада означает приемку товара Покупателем, если Покупатель не заявил конкретные письменные замечания при передаче.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7.3. Замечания по видимым недостаткам, количеству, упаковке и комплектности должны быть заявлены при приемке либо в течение 3 календарных дней после передачи, если недостаток невозможно было выявить непосредственно при передаче.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7.4. Отказ Покупателя от приемки товара без обоснованных письменных замечаний, уклонение от приемки либо неявка за товаром после уведомления Продавца признаются нарушением договора.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8. КАЧЕСТВО И ГАРАНТИЯ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8.1. Качество товара должно соответствовать техническому описанию производителя и характеристикам, согласованным сторонами.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8.2. На товар распространяется гарантия производителя в объеме и на условиях, установленных производителем, если иное прямо не указано на сайте или в документах Продавца.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8.3. Продавец оказывает разумное содействие Покупателю в обращении по гарантийному случаю при наличии документов, подтверждающих покупку и гарантийные условия.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8.4. Гарантия не распространяется на неисправности, возникшие вследствие нарушения правил эксплуатации, самостоятельного ремонта или модификации, повреждения электропитанием, влаги, механического воздействия, использования несовместимого программного обеспечения или иных действий Покупателя или третьих лиц.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9. ЗАКОННОСТЬ ИСПОЛЬЗОВАНИЯ ТОВАРА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9.1. Покупатель подтверждает, что товар приобретается для законного гражданского использования.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9.2. Покупатель обязуется не использовать товар в военных, оружейных, незаконных, запрещенных или иных ограниченных целях, а также не передавать товар третьим лицам, если такая передача нарушает законодательство или условия настоящей оферты.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9.3. Если для исполнения заказа потребуются дополнительные сведения от Покупателя, Покупатель обязан предоставить достоверную информацию в разумный срок.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10. ПЕРСОНАЛЬНЫЕ ДАННЫЕ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10.1. Покупатель соглашается на обработку своих персональных данных для оформления заказа, оплаты, доставки, передачи товара, связи, бухгалтерского учета, гарантийного обслуживания и защиты прав Продавца.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10.2. Продавец вправе передавать необходимые данные платежным организациям, банкам, службам связи, подрядчикам, консультантам и иным лицам, если такая передача необходима для исполнения заказа или требований законодательства.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11. ОТВЕТСТВЕННОСТЬ И ФОРС-МАЖОР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11.1. Стороны несут ответственность за нарушение настоящей оферты в соответствии с ее условиями и законодательством Республики Узбекистан.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11.2. Продавец не несет ответственности за задержки, вызванные обстоятельствами вне его разумного контроля, включая задержки перевозки, действия государственных органов, банковские ограничения, перебои связи, платежных систем, склада, поставщиков и иные внешние обстоятельства.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11.3. Стороны освобождаются от ответственности за нарушение обязательств, если оно вызвано обстоятельствами непреодолимой силы.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11.4. Ничто в настоящей оферте не ограничивает права Покупателя, которые не могут быть ограничены по императивным нормам законодательства.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12. СПОРЫ И ПРИМЕНИМОЕ ПРАВО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12.1. К отношениям сторон применяется материальное право Республики Узбекистан.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12.2. Стороны стремятся урегулировать споры путем переговоров и обмена письменными обращениями.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12.3. При недостижении соглашения спор подлежит рассмотрению в компетентном суде Республики Узбекистан по месту нахождения Продавца, если иная подсудность не установлена императивными нормами законодательства.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13. РЕКВИЗИТЫ ПРОДАВЦА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Наименование: ООО "CHANCE FOR EVERYONE"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ИНН/ПИНФЛ: 310912189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Расчетный счет: 20208 000 5 05714646 002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Валюта счета: UZS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МФО банка: 00445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Банк: ТОШКЕНТ Ш., "КАПИТАЛБАНК" АТ БАНКИНИНГ ТОШКЕНТ ШАХАР ФИЛИАЛИ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sz w:val="24"/>
        </w:rPr>
        <w:t>Адрес: г. Ташкент, Яшнабадский район, массив Циолковского, 4/5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E-mail: independent.lawyer2015@gmail.com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Телефон / WhatsApp / Telegram: +99897320418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Директор: Худойбердиев Иззат</w:t>
      </w:r>
    </w:p>
    <w:sectPr w:rsidR="00FC693F" w:rsidRPr="0006063C" w:rsidSect="00034616">
      <w:headerReference w:type="default" r:id="rId9"/>
      <w:pgSz w:w="12240" w:h="15840"/>
      <w:pgMar w:top="567" w:right="567" w:bottom="56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 w:line="240" w:lineRule="auto"/>
      <w:ind w:firstLine="0"/>
      <w:jc w:val="center"/>
    </w:pPr>
    <w:r>
      <w:rPr>
        <w:rFonts w:ascii="Times New Roman" w:hAnsi="Times New Roman" w:eastAsia="Times New Roman" w:cs="Times New Roman"/>
        <w:b w:val="0"/>
        <w:color w:val="5A5A5A"/>
        <w:sz w:val="24"/>
      </w:rPr>
      <w:t>ООО "CHANCE FOR EVERYONE"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before="0" w:after="0"/>
      <w:ind w:firstLine="567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